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96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0148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ПАО Сбербанк в лице филиала – Югорское отделение № 5940 к </w:t>
      </w:r>
      <w:r>
        <w:rPr>
          <w:rFonts w:ascii="Times New Roman" w:eastAsia="Times New Roman" w:hAnsi="Times New Roman" w:cs="Times New Roman"/>
          <w:sz w:val="28"/>
          <w:szCs w:val="28"/>
        </w:rPr>
        <w:t>Мурадовой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ПАО Сбербанк в лице филиала – Югорское отделение № 5940 к </w:t>
      </w:r>
      <w:r>
        <w:rPr>
          <w:rFonts w:ascii="Times New Roman" w:eastAsia="Times New Roman" w:hAnsi="Times New Roman" w:cs="Times New Roman"/>
          <w:sz w:val="28"/>
          <w:szCs w:val="28"/>
        </w:rPr>
        <w:t>Мурадовой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кредитному договору,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Мурадовой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Садагат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eastAsia="Times New Roman" w:hAnsi="Times New Roman" w:cs="Times New Roman"/>
          <w:sz w:val="28"/>
          <w:szCs w:val="28"/>
        </w:rPr>
        <w:t>кызы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ПАО Сбербанк в лице филиала – Югорское отделение № 5940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Style w:val="cat-UserDefinedgrp-2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задолженность по кредитному договору №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25rplc-2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7">
    <w:name w:val="cat-UserDefined grp-25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